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60" w:rsidRPr="00D77360" w:rsidRDefault="00C46334" w:rsidP="00D77360">
      <w:pPr>
        <w:pStyle w:val="SenderAddress"/>
        <w:rPr>
          <w:b/>
        </w:rPr>
      </w:pPr>
      <w:r>
        <w:rPr>
          <w:b/>
        </w:rPr>
        <w:t>Hidalgo County</w:t>
      </w:r>
    </w:p>
    <w:p w:rsidR="008C306B" w:rsidRPr="00D77360" w:rsidRDefault="00C46334" w:rsidP="00643A94">
      <w:pPr>
        <w:pStyle w:val="SenderAddress"/>
        <w:rPr>
          <w:b/>
        </w:rPr>
      </w:pPr>
      <w:r>
        <w:rPr>
          <w:b/>
        </w:rPr>
        <w:t>Judge Ramon Garcia</w:t>
      </w:r>
    </w:p>
    <w:p w:rsidR="00FD5F91" w:rsidRPr="00D77360" w:rsidRDefault="00C541FB" w:rsidP="00643A94">
      <w:pPr>
        <w:pStyle w:val="SenderAddress"/>
        <w:rPr>
          <w:b/>
        </w:rPr>
      </w:pPr>
      <w:r w:rsidRPr="00D77360">
        <w:rPr>
          <w:b/>
        </w:rPr>
        <w:fldChar w:fldCharType="begin"/>
      </w:r>
      <w:r w:rsidR="00FD5F91" w:rsidRPr="00D77360">
        <w:rPr>
          <w:b/>
        </w:rPr>
        <w:instrText>MACROBUTTON  DoFieldClick [</w:instrText>
      </w:r>
      <w:r w:rsidR="001C3B37" w:rsidRPr="00D77360">
        <w:rPr>
          <w:b/>
        </w:rPr>
        <w:instrText>S</w:instrText>
      </w:r>
      <w:r w:rsidR="00FD5F91" w:rsidRPr="00D77360">
        <w:rPr>
          <w:b/>
        </w:rPr>
        <w:instrText xml:space="preserve">treet </w:instrText>
      </w:r>
      <w:r w:rsidR="001C3B37" w:rsidRPr="00D77360">
        <w:rPr>
          <w:b/>
        </w:rPr>
        <w:instrText>A</w:instrText>
      </w:r>
      <w:r w:rsidR="00FD5F91" w:rsidRPr="00D77360">
        <w:rPr>
          <w:b/>
        </w:rPr>
        <w:instrText>ddress]</w:instrText>
      </w:r>
      <w:r w:rsidRPr="00D77360">
        <w:rPr>
          <w:b/>
        </w:rPr>
        <w:fldChar w:fldCharType="end"/>
      </w:r>
    </w:p>
    <w:p w:rsidR="00FD5F91" w:rsidRPr="00D77360" w:rsidRDefault="00C541FB" w:rsidP="00643A94">
      <w:pPr>
        <w:pStyle w:val="SenderAddress"/>
        <w:rPr>
          <w:b/>
        </w:rPr>
      </w:pPr>
      <w:r w:rsidRPr="00D77360">
        <w:rPr>
          <w:b/>
        </w:rPr>
        <w:fldChar w:fldCharType="begin"/>
      </w:r>
      <w:r w:rsidR="00FD5F91" w:rsidRPr="00D77360">
        <w:rPr>
          <w:b/>
        </w:rPr>
        <w:instrText>MACROBUTTON  DoFieldClick [City, ST  ZIP Code]</w:instrText>
      </w:r>
      <w:r w:rsidRPr="00D77360">
        <w:rPr>
          <w:b/>
        </w:rPr>
        <w:fldChar w:fldCharType="end"/>
      </w:r>
    </w:p>
    <w:p w:rsidR="008C306B" w:rsidRDefault="008C306B" w:rsidP="00BD0BBB">
      <w:pPr>
        <w:pStyle w:val="Date"/>
      </w:pPr>
    </w:p>
    <w:p w:rsidR="00BD0BBB" w:rsidRPr="00BD0BBB" w:rsidRDefault="00C46334" w:rsidP="00BD0BBB">
      <w:pPr>
        <w:pStyle w:val="Date"/>
      </w:pPr>
      <w:r>
        <w:t>September 28, 2011</w:t>
      </w:r>
    </w:p>
    <w:p w:rsidR="00FD5F91" w:rsidRDefault="008C306B" w:rsidP="00D77360">
      <w:pPr>
        <w:pStyle w:val="RecipientAddress"/>
        <w:ind w:left="450" w:hanging="450"/>
      </w:pPr>
      <w:r>
        <w:t>RE: Letter of Commitment for Leverag</w:t>
      </w:r>
      <w:r w:rsidR="00747E02">
        <w:t>ed</w:t>
      </w:r>
      <w:r>
        <w:t xml:space="preserve"> Resources for the 201</w:t>
      </w:r>
      <w:r w:rsidR="00C46334">
        <w:t>1</w:t>
      </w:r>
      <w:r>
        <w:t xml:space="preserve"> Sustainable Communities Regional Planning Grant Program</w:t>
      </w:r>
    </w:p>
    <w:p w:rsidR="00D27A70" w:rsidRDefault="008C306B" w:rsidP="00852CDA">
      <w:pPr>
        <w:pStyle w:val="Salutation"/>
      </w:pPr>
      <w:r>
        <w:t>Department of Housing &amp; Urban Development</w:t>
      </w:r>
      <w:r w:rsidR="00D27A70">
        <w:t>:</w:t>
      </w:r>
    </w:p>
    <w:p w:rsidR="00E67257" w:rsidRPr="008C306B" w:rsidRDefault="008C306B" w:rsidP="00D77360">
      <w:pPr>
        <w:pStyle w:val="BodyText"/>
        <w:jc w:val="both"/>
      </w:pPr>
      <w:r>
        <w:t xml:space="preserve">With this letter </w:t>
      </w:r>
      <w:r w:rsidR="00C46334">
        <w:rPr>
          <w:b/>
          <w:u w:val="single"/>
        </w:rPr>
        <w:t>Hidalgo County</w:t>
      </w:r>
      <w:r>
        <w:t xml:space="preserve"> firmly agrees to commit </w:t>
      </w:r>
      <w:r w:rsidR="00D77360">
        <w:t>the resources listed below to serve as in-kind match / leveraged resources for the amount requested by the Rio South Texas Regional Planning Consortium in the application for the 201</w:t>
      </w:r>
      <w:r w:rsidR="00C46334">
        <w:t>1</w:t>
      </w:r>
      <w:r w:rsidR="00D77360">
        <w:t xml:space="preserve"> Sustainable Communities Regional Planning Grant Program.</w:t>
      </w:r>
    </w:p>
    <w:p w:rsidR="00E67257" w:rsidRPr="00D77360" w:rsidRDefault="00C46334" w:rsidP="00D77360">
      <w:pPr>
        <w:pStyle w:val="BodyText"/>
        <w:jc w:val="both"/>
        <w:rPr>
          <w:b/>
        </w:rPr>
      </w:pPr>
      <w:r>
        <w:rPr>
          <w:b/>
        </w:rPr>
        <w:t>Professional Staff 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$1,875</w:t>
      </w:r>
    </w:p>
    <w:p w:rsidR="00D77360" w:rsidRDefault="00C46334" w:rsidP="00D77360">
      <w:pPr>
        <w:pStyle w:val="Closing"/>
        <w:jc w:val="both"/>
      </w:pPr>
      <w:r>
        <w:rPr>
          <w:b/>
          <w:u w:val="single"/>
        </w:rPr>
        <w:t>Hidalgo County</w:t>
      </w:r>
      <w:r w:rsidR="00D77360">
        <w:t xml:space="preserve"> additionally agrees to comply with all reporting requirements of the U.S. Department of Housing &amp; Urban Development and will work cooperatively with the Hidalgo County Metropolitan Planning Organization, the lead applicant in the grant application and administration process </w:t>
      </w:r>
    </w:p>
    <w:p w:rsidR="00FD5F91" w:rsidRDefault="00D27A70" w:rsidP="00FD5F91">
      <w:pPr>
        <w:pStyle w:val="Closing"/>
      </w:pPr>
      <w:r>
        <w:t>Sincerely,</w:t>
      </w:r>
    </w:p>
    <w:p w:rsidR="00D77360" w:rsidRPr="00D77360" w:rsidRDefault="00C46334" w:rsidP="00D77360">
      <w:pPr>
        <w:pStyle w:val="SenderAddress"/>
        <w:rPr>
          <w:b/>
        </w:rPr>
      </w:pPr>
      <w:r>
        <w:rPr>
          <w:b/>
        </w:rPr>
        <w:t>Ramon Garcia</w:t>
      </w:r>
    </w:p>
    <w:p w:rsidR="00CF13D7" w:rsidRDefault="00C46334" w:rsidP="00FD5F91">
      <w:pPr>
        <w:pStyle w:val="Signature"/>
      </w:pPr>
      <w:r>
        <w:t>Hidalgo County Judge</w:t>
      </w:r>
      <w:bookmarkStart w:id="0" w:name="_GoBack"/>
      <w:bookmarkEnd w:id="0"/>
    </w:p>
    <w:sectPr w:rsidR="00CF13D7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A7" w:rsidRDefault="00AA1BA7">
      <w:r>
        <w:separator/>
      </w:r>
    </w:p>
  </w:endnote>
  <w:endnote w:type="continuationSeparator" w:id="0">
    <w:p w:rsidR="00AA1BA7" w:rsidRDefault="00AA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A7" w:rsidRDefault="00AA1BA7">
      <w:r>
        <w:separator/>
      </w:r>
    </w:p>
  </w:footnote>
  <w:footnote w:type="continuationSeparator" w:id="0">
    <w:p w:rsidR="00AA1BA7" w:rsidRDefault="00AA1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41B" w:rsidRPr="000B7DA8" w:rsidRDefault="00C541FB" w:rsidP="000B7DA8">
    <w:pPr>
      <w:pStyle w:val="Header"/>
    </w:pPr>
    <w:r w:rsidRPr="000B7DA8">
      <w:fldChar w:fldCharType="begin"/>
    </w:r>
    <w:r w:rsidR="002F341B" w:rsidRPr="000B7DA8">
      <w:instrText>MACROBUTTON DoFieldClick [Recipient Name]</w:instrText>
    </w:r>
    <w:r w:rsidRPr="000B7DA8">
      <w:fldChar w:fldCharType="end"/>
    </w:r>
    <w:r w:rsidR="002F341B">
      <w:br/>
    </w:r>
    <w:r>
      <w:fldChar w:fldCharType="begin"/>
    </w:r>
    <w:r w:rsidR="004D52FD">
      <w:instrText>CREATEDATE  \@ "MMMM d, yyyy"  \* MERGEFORMAT</w:instrText>
    </w:r>
    <w:r>
      <w:fldChar w:fldCharType="separate"/>
    </w:r>
    <w:r w:rsidR="008C306B">
      <w:rPr>
        <w:noProof/>
      </w:rPr>
      <w:t>July 23, 2010</w:t>
    </w:r>
    <w:r>
      <w:rPr>
        <w:noProof/>
      </w:rPr>
      <w:fldChar w:fldCharType="end"/>
    </w:r>
    <w:r w:rsidR="002F341B">
      <w:br/>
      <w:t xml:space="preserve">Page </w:t>
    </w:r>
    <w:r w:rsidRPr="000B7DA8">
      <w:rPr>
        <w:rStyle w:val="PageNumber"/>
      </w:rPr>
      <w:fldChar w:fldCharType="begin"/>
    </w:r>
    <w:r w:rsidR="002F341B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2F341B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9C8"/>
    <w:rsid w:val="000249C8"/>
    <w:rsid w:val="00027EEB"/>
    <w:rsid w:val="000B7DA8"/>
    <w:rsid w:val="000E0FFC"/>
    <w:rsid w:val="000F2F1D"/>
    <w:rsid w:val="0013733D"/>
    <w:rsid w:val="00165240"/>
    <w:rsid w:val="001867CA"/>
    <w:rsid w:val="001A1E61"/>
    <w:rsid w:val="001B0EB0"/>
    <w:rsid w:val="001C39C4"/>
    <w:rsid w:val="001C3B37"/>
    <w:rsid w:val="001D185A"/>
    <w:rsid w:val="00204EBD"/>
    <w:rsid w:val="0021430B"/>
    <w:rsid w:val="00255735"/>
    <w:rsid w:val="00272AE7"/>
    <w:rsid w:val="002F341B"/>
    <w:rsid w:val="00333A3F"/>
    <w:rsid w:val="003A65CF"/>
    <w:rsid w:val="004029BF"/>
    <w:rsid w:val="00452DEA"/>
    <w:rsid w:val="004B5B67"/>
    <w:rsid w:val="004D52FD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47E02"/>
    <w:rsid w:val="00767097"/>
    <w:rsid w:val="007834BF"/>
    <w:rsid w:val="007D03C5"/>
    <w:rsid w:val="007F303E"/>
    <w:rsid w:val="00852CDA"/>
    <w:rsid w:val="00876FF3"/>
    <w:rsid w:val="008C0A78"/>
    <w:rsid w:val="008C306B"/>
    <w:rsid w:val="008D06E6"/>
    <w:rsid w:val="009321DF"/>
    <w:rsid w:val="00956F81"/>
    <w:rsid w:val="00981E11"/>
    <w:rsid w:val="009A462A"/>
    <w:rsid w:val="009F2F6E"/>
    <w:rsid w:val="009F34DD"/>
    <w:rsid w:val="00A46190"/>
    <w:rsid w:val="00AA1BA7"/>
    <w:rsid w:val="00AE27A5"/>
    <w:rsid w:val="00B26817"/>
    <w:rsid w:val="00B76823"/>
    <w:rsid w:val="00BD0BBB"/>
    <w:rsid w:val="00C46334"/>
    <w:rsid w:val="00C541FB"/>
    <w:rsid w:val="00C833FF"/>
    <w:rsid w:val="00CB1DC9"/>
    <w:rsid w:val="00CC2ADC"/>
    <w:rsid w:val="00CE2C65"/>
    <w:rsid w:val="00CF13D7"/>
    <w:rsid w:val="00D12684"/>
    <w:rsid w:val="00D27A70"/>
    <w:rsid w:val="00D77360"/>
    <w:rsid w:val="00E67257"/>
    <w:rsid w:val="00E70ECD"/>
    <w:rsid w:val="00EA5EAF"/>
    <w:rsid w:val="00EC7DC6"/>
    <w:rsid w:val="00F07C74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rnandez\Application%20Data\Microsoft\Templates\Confirmation%20of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 of agreement.dot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ahernandez</dc:creator>
  <cp:lastModifiedBy> </cp:lastModifiedBy>
  <cp:revision>2</cp:revision>
  <cp:lastPrinted>2002-01-24T22:21:00Z</cp:lastPrinted>
  <dcterms:created xsi:type="dcterms:W3CDTF">2011-09-29T22:00:00Z</dcterms:created>
  <dcterms:modified xsi:type="dcterms:W3CDTF">2011-09-29T22:00:00Z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TC010011501033</vt:lpwstr>
  </property>
</Properties>
</file>